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书名：莱布尼茨与克拉克论战书信集</w:t>
      </w:r>
    </w:p>
    <w:p>
      <w:r>
        <w:t>作者：（德）莱布尼茨（G.W.Leibniz），（英）克拉克（S.Clarke）著；陈修斋译</w:t>
      </w:r>
    </w:p>
    <w:p>
      <w:r>
        <w:t>出版社：武汉：武汉大学出版社</w:t>
      </w:r>
    </w:p>
    <w:p>
      <w:r>
        <w:t>出版日期：1983.03</w:t>
      </w:r>
    </w:p>
    <w:p>
      <w:r>
        <w:t>总页数：130</w:t>
      </w:r>
    </w:p>
    <w:p>
      <w:r>
        <w:t>更多请访问教客网: www.jiaokey.com</w:t>
      </w:r>
    </w:p>
    <w:p>
      <w:r>
        <w:t>莱布尼茨与克拉克论战书信集 评论地址：https://www.jiaokey.com/book/detail/10230063.html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