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书名：马克思主义哲学史</w:t>
      </w:r>
    </w:p>
    <w:p>
      <w:r>
        <w:t>作者：孙伯癸著</w:t>
      </w:r>
    </w:p>
    <w:p>
      <w:r>
        <w:t>出版社：太原：山西人民出版社</w:t>
      </w:r>
    </w:p>
    <w:p>
      <w:r>
        <w:t>出版日期：1982.08</w:t>
      </w:r>
    </w:p>
    <w:p>
      <w:r>
        <w:t>总页数：369</w:t>
      </w:r>
    </w:p>
    <w:p>
      <w:r>
        <w:t>更多请访问教客网: www.jiaokey.com</w:t>
      </w:r>
    </w:p>
    <w:p>
      <w:r>
        <w:t>马克思主义哲学史 评论地址：https://www.jiaokey.com/book/detail/10229999.html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