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马克思主义哲学史  第7卷  马克思主义哲学在中国的传播和发展  下</w:t>
      </w:r>
    </w:p>
    <w:p>
      <w:r>
        <w:rPr>
          <w:rFonts w:ascii="宋体" w:hAnsi="宋体" w:eastAsia="宋体"/>
          <w:sz w:val="24"/>
        </w:rPr>
        <w:t>黄楠森等主编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马克思主义哲学史  第7卷  马克思主义哲学在中国的传播和发展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黄楠森等主编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本书出售、求购地址：https://www.jiaokey.com/book/detail/10229992.html</w:t>
      </w:r>
    </w:p>
    <w:p>
      <w:r>
        <w:t>更多相关图书推荐：https://www.jiaokey.com</w:t>
      </w:r>
    </w:p>
    <w:p>
      <w:r>
        <w:t>黄楠森等主编 其他作品：https://www.jiaokey.com/tag/黄楠森等主编.html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关键词搜索：https://www.jiaokey.com/tag/马克思主义哲学史  第7卷  马克思主义哲学在中国的传播和发展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