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马克思的第一个伟大发现  唯物史观的形成和发展</w:t>
      </w:r>
    </w:p>
    <w:p>
      <w:r>
        <w:rPr>
          <w:rFonts w:ascii="宋体" w:hAnsi="宋体" w:eastAsia="宋体"/>
          <w:sz w:val="24"/>
        </w:rPr>
        <w:t>（苏）Г.А.巴加图利亚著；陆忍译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马克思的第一个伟大发现  唯物史观的形成和发展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（苏）Г.А.巴加图利亚著；陆忍译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本书出售、求购地址：https://www.jiaokey.com/book/detail/10229987.html</w:t>
      </w:r>
    </w:p>
    <w:p>
      <w:r>
        <w:t>更多相关图书推荐：https://www.jiaokey.com</w:t>
      </w:r>
    </w:p>
    <w:p>
      <w:r>
        <w:t>（苏）Г.А.巴加图利亚著；陆忍译 其他作品：https://www.jiaokey.com/tag/（苏）Г.А.巴加图利亚著；陆忍译.html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关键词搜索：https://www.jiaokey.com/tag/马克思的第一个伟大发现  唯物史观的形成和发展.html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