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书名：大乘净土成佛之道  中  菩萨修行次第  中</w:t>
      </w:r>
    </w:p>
    <w:p>
      <w:r>
        <w:t>作者：释大寂</w:t>
      </w:r>
    </w:p>
    <w:p>
      <w:r>
        <w:t>出版社：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大乘净土成佛之道  中  菩萨修行次第  中 评论地址：https://www.jiaokey.com/book/detail/10229974.html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