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书名：时轮深道：佛教觉囊派显密传承概述</w:t>
      </w:r>
    </w:p>
    <w:p>
      <w:r>
        <w:t>作者：卓格永丹嘉措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时轮深道：佛教觉囊派显密传承概述 评论地址：https://www.jiaokey.com/book/detail/10229960.html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