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书名：《修心八颂》略释</w:t>
      </w:r>
    </w:p>
    <w:p>
      <w:r>
        <w:t>作者：朗日塘巴尊者造颂</w:t>
      </w:r>
    </w:p>
    <w:p>
      <w:r>
        <w:t>出版社：四川色达喇荣五明佛学院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《修心八颂》略释 评论地址：https://www.jiaokey.com/book/detail/10229937.html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