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书名：觉悟之路</w:t>
      </w:r>
    </w:p>
    <w:p>
      <w:r>
        <w:t>作者：（斯里兰卡·释）那烂陀长老著；（释）学愚译</w:t>
      </w:r>
    </w:p>
    <w:p>
      <w:r>
        <w:t>出版社：济南：山东人民出版社</w:t>
      </w:r>
    </w:p>
    <w:p>
      <w:r>
        <w:t>出版日期：1996.07</w:t>
      </w:r>
    </w:p>
    <w:p>
      <w:r>
        <w:t>总页数：442</w:t>
      </w:r>
    </w:p>
    <w:p>
      <w:r>
        <w:t>更多请访问教客网: www.jiaokey.com</w:t>
      </w:r>
    </w:p>
    <w:p>
      <w:r>
        <w:t>觉悟之路 评论地址：https://www.jiaokey.com/book/detail/10229932.html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