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书名：三佛说八大人觉经讲义</w:t>
      </w:r>
    </w:p>
    <w:p>
      <w:r>
        <w:t>作者：</w:t>
      </w:r>
    </w:p>
    <w:p>
      <w:r>
        <w:t>出版社：北京广济寺众弟子敬印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三佛说八大人觉经讲义 评论地址：https://www.jiaokey.com/book/detail/10229922.html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