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书名：缁门崇行录浅述</w:t>
      </w:r>
    </w:p>
    <w:p>
      <w:r>
        <w:t>作者：（明释）莲池作；吴锦煌浅述</w:t>
      </w:r>
    </w:p>
    <w:p>
      <w:r>
        <w:t>出版社：佛陀教育基金会</w:t>
      </w:r>
    </w:p>
    <w:p>
      <w:r>
        <w:t>出版日期：1993.05</w:t>
      </w:r>
    </w:p>
    <w:p>
      <w:r>
        <w:t>总页数：207</w:t>
      </w:r>
    </w:p>
    <w:p>
      <w:r>
        <w:t>更多请访问教客网: www.jiaokey.com</w:t>
      </w:r>
    </w:p>
    <w:p>
      <w:r>
        <w:t>缁门崇行录浅述 评论地址：https://www.jiaokey.com/book/detail/10229918.html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