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书名：《法音》文库  法苑谈丛</w:t>
      </w:r>
    </w:p>
    <w:p>
      <w:r>
        <w:t>作者：周叔迦</w:t>
      </w:r>
    </w:p>
    <w:p>
      <w:r>
        <w:t>出版社：中国佛教协会出版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《法音》文库  法苑谈丛 评论地址：https://www.jiaokey.com/book/detail/10229898.html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