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书名：但愿众生皆离苦  素食，环保与慈悲心的实践</w:t>
      </w:r>
    </w:p>
    <w:p>
      <w:r>
        <w:t>作者：</w:t>
      </w:r>
    </w:p>
    <w:p>
      <w:r>
        <w:t>出版社：国营印刷承印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但愿众生皆离苦  素食，环保与慈悲心的实践 评论地址：https://www.jiaokey.com/book/detail/10229892.html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