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书名：岭东佛学院院刊  人海灯  1998年第3期  总第13期</w:t>
      </w:r>
    </w:p>
    <w:p>
      <w:r>
        <w:t>作者：弘澈（总编）</w:t>
      </w:r>
    </w:p>
    <w:p>
      <w:r>
        <w:t>出版社：《人海灯》编辑部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岭东佛学院院刊  人海灯  1998年第3期  总第13期 评论地址：https://www.jiaokey.com/book/detail/10229881.html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