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书名：地藏菩萨本愿经  普贤菩萨行愿品  观世音菩萨普门品  文殊菩萨无尽十种甚深大愿  大势至菩萨念佛园通章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地藏菩萨本愿经  普贤菩萨行愿品  观世音菩萨普门品  文殊菩萨无尽十种甚深大愿  大势至菩萨念佛园通章 评论地址：https://www.jiaokey.com/book/detail/10229876.html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