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书名：圣辉法师住持南普陀寺纪念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圣辉法师住持南普陀寺纪念 评论地址：https://www.jiaokey.com/book/detail/10229870.html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