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书名：般苦波罗蜜多心经白话分段解释  金刚般若波罗蜜经白话述义  学佛最初之决定  学佛丛谈  印心语录  观微杂说</w:t>
      </w:r>
    </w:p>
    <w:p>
      <w:r>
        <w:t>作者：王骧陆居士文集选编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般苦波罗蜜多心经白话分段解释  金刚般若波罗蜜经白话述义  学佛最初之决定  学佛丛谈  印心语录  观微杂说 评论地址：https://www.jiaokey.com/book/detail/10229861.html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