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书名：学佛行仪</w:t>
      </w:r>
    </w:p>
    <w:p>
      <w:r>
        <w:t>作者：菩萨戒弟子云楼寺沙门袾宏辑</w:t>
      </w:r>
    </w:p>
    <w:p>
      <w:r>
        <w:t>出版社：河北省佛协慈善会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学佛行仪 评论地址：https://www.jiaokey.com/book/detail/10229860.html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