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书名：现代佛学基础醒醐</w:t>
      </w:r>
    </w:p>
    <w:p>
      <w:r>
        <w:t>作者：释普献，讲述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现代佛学基础醒醐 评论地址：https://www.jiaokey.com/book/detail/10229859.html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