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书名：佛说阿弥陀经讲义  《圆瑛法汇》</w:t>
      </w:r>
    </w:p>
    <w:p>
      <w:r>
        <w:t>作者：</w:t>
      </w:r>
    </w:p>
    <w:p>
      <w:r>
        <w:t>出版社：上海圆明讲堂印行,1992.02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佛说阿弥陀经讲义  《圆瑛法汇》 评论地址：https://www.jiaokey.com/book/detail/10229844.html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