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书名：解脱之道  迷与悟-金刚经的启示</w:t>
      </w:r>
    </w:p>
    <w:p>
      <w:r>
        <w:t>作者：妙华法师</w:t>
      </w:r>
    </w:p>
    <w:p>
      <w:r>
        <w:t>出版社：河北佛协虚云印经功德藏</w:t>
      </w:r>
    </w:p>
    <w:p>
      <w:r>
        <w:t>出版日期：1997.07</w:t>
      </w:r>
    </w:p>
    <w:p>
      <w:r>
        <w:t>总页数：336</w:t>
      </w:r>
    </w:p>
    <w:p>
      <w:r>
        <w:t>更多请访问教客网: www.jiaokey.com</w:t>
      </w:r>
    </w:p>
    <w:p>
      <w:r>
        <w:t>解脱之道  迷与悟-金刚经的启示 评论地址：https://www.jiaokey.com/book/detail/10229834.html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