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书名：菩萨学处</w:t>
      </w:r>
    </w:p>
    <w:p>
      <w:r>
        <w:t>作者：弘一佛堂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菩萨学处 评论地址：https://www.jiaokey.com/book/detail/10229829.html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