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书名：《中国佛教名寺古刹》第2卷《常州天宁禅寺》分册</w:t>
      </w:r>
    </w:p>
    <w:p>
      <w:r>
        <w:t>作者：了愿，张一农</w:t>
      </w:r>
    </w:p>
    <w:p>
      <w:r>
        <w:t>出版社：常州天宁禅寺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《中国佛教名寺古刹》第2卷《常州天宁禅寺》分册 评论地址：https://www.jiaokey.com/book/detail/10229791.html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