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书名：中国佛学院样庆四十周年专辑纪念册  法源</w:t>
      </w:r>
    </w:p>
    <w:p>
      <w:r>
        <w:t>作者：广如，正慈，理净</w:t>
      </w:r>
    </w:p>
    <w:p>
      <w:r>
        <w:t>出版社：中国佛学院《法源》编辑室</w:t>
      </w:r>
    </w:p>
    <w:p>
      <w:r>
        <w:t>出版日期：1996.11</w:t>
      </w:r>
    </w:p>
    <w:p>
      <w:r>
        <w:t>总页数：71</w:t>
      </w:r>
    </w:p>
    <w:p>
      <w:r>
        <w:t>更多请访问教客网: www.jiaokey.com</w:t>
      </w:r>
    </w:p>
    <w:p>
      <w:r>
        <w:t>中国佛学院样庆四十周年专辑纪念册  法源 评论地址：https://www.jiaokey.com/book/detail/10229786.html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