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书名：戒幢律寺</w:t>
      </w:r>
    </w:p>
    <w:p>
      <w:r>
        <w:t>作者：苏州西园戒&lt;font color=Red&gt;幢&lt;/font&gt;律寺</w:t>
      </w:r>
    </w:p>
    <w:p>
      <w:r>
        <w:t>出版社：1998.09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戒幢律寺 评论地址：https://www.jiaokey.com/book/detail/10229785.html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