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书名：修身进德嘉言集</w:t>
      </w:r>
    </w:p>
    <w:p>
      <w:r>
        <w:t>作者：慧玉居士选编</w:t>
      </w:r>
    </w:p>
    <w:p>
      <w:r>
        <w:t>出版社：福建莆田广化寺</w:t>
      </w:r>
    </w:p>
    <w:p>
      <w:r>
        <w:t>出版日期：1994.07</w:t>
      </w:r>
    </w:p>
    <w:p>
      <w:r>
        <w:t>总页数：110</w:t>
      </w:r>
    </w:p>
    <w:p>
      <w:r>
        <w:t>更多请访问教客网: www.jiaokey.com</w:t>
      </w:r>
    </w:p>
    <w:p>
      <w:r>
        <w:t>修身进德嘉言集 评论地址：https://www.jiaokey.com/book/detail/10229776.html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