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书名：临终须知</w:t>
      </w:r>
    </w:p>
    <w:p>
      <w:r>
        <w:t>作者：释世了</w:t>
      </w:r>
    </w:p>
    <w:p>
      <w:r>
        <w:t>出版社：福建莆田广化寺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临终须知 评论地址：https://www.jiaokey.com/book/detail/10229769.html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