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书名：俱舍要义</w:t>
      </w:r>
    </w:p>
    <w:p>
      <w:r>
        <w:t>作者：杨白衣</w:t>
      </w:r>
    </w:p>
    <w:p>
      <w:r>
        <w:t>出版社：福建莆田广化寺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俱舍要义 评论地址：https://www.jiaokey.com/book/detail/10229765.html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