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书名：新编西方公据</w:t>
      </w:r>
    </w:p>
    <w:p>
      <w:r>
        <w:t>作者：</w:t>
      </w:r>
    </w:p>
    <w:p>
      <w:r>
        <w:t>出版社：福清市百万洪名推广站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新编西方公据 评论地址：https://www.jiaokey.com/book/detail/10229758.html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