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书名：宝相赞文句释</w:t>
      </w:r>
    </w:p>
    <w:p>
      <w:r>
        <w:t>作者：能海上师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宝相赞文句释 评论地址：https://www.jiaokey.com/book/detail/10229750.html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