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正与邪的较量-佛教界揭批“法轮功”文选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正与邪的较量-佛教界揭批“法轮功”文选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河北省佛协佛教慈善功德会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本书出售、求购地址：https://www.jiaokey.com/book/detail/10229743.html</w:t>
      </w:r>
    </w:p>
    <w:p>
      <w:r>
        <w:t>更多相关图书推荐：https://www.jiaokey.com</w:t>
      </w:r>
    </w:p>
    <w:p>
      <w:r>
        <w:t>河北省佛协佛教慈善功德会 出版图书：https://www.jiaokey.com/tag/河北省佛协佛教慈善功德会.html</w:t>
      </w:r>
    </w:p>
    <w:p>
      <w:r>
        <w:t>关键词搜索：https://www.jiaokey.com/tag/正与邪的较量-佛教界揭批“法轮功”文选.html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