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书名：大势至菩萨念佛圆通章浅释</w:t>
      </w:r>
    </w:p>
    <w:p>
      <w:r>
        <w:t>作者：美国万佛圣城宣化</w:t>
      </w:r>
    </w:p>
    <w:p>
      <w:r>
        <w:t>出版社：法界佛教大会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大势至菩萨念佛圆通章浅释 评论地址：https://www.jiaokey.com/book/detail/10229739.html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