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书名：公案  3</w:t>
      </w:r>
    </w:p>
    <w:p>
      <w:r>
        <w:t>作者：陶良华编文；杜春生等绘图</w:t>
      </w:r>
    </w:p>
    <w:p>
      <w:r>
        <w:t>出版社：北京:东方出版社,1999.02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公案  3 评论地址：https://www.jiaokey.com/book/detail/10229728.html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