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书名：佛教画藏  禅部  公案</w:t>
      </w:r>
    </w:p>
    <w:p>
      <w:r>
        <w:t>作者：古干主编；陶良华编文；周申等绘图</w:t>
      </w:r>
    </w:p>
    <w:p>
      <w:r>
        <w:t>出版社：北京：东方出版社</w:t>
      </w:r>
    </w:p>
    <w:p>
      <w:r>
        <w:t>出版日期：1996.10</w:t>
      </w:r>
    </w:p>
    <w:p>
      <w:r>
        <w:t>总页数：311</w:t>
      </w:r>
    </w:p>
    <w:p>
      <w:r>
        <w:t>更多请访问教客网: www.jiaokey.com</w:t>
      </w:r>
    </w:p>
    <w:p>
      <w:r>
        <w:t>佛教画藏  禅部  公案 评论地址：https://www.jiaokey.com/book/detail/10229719.html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