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书名：持松法师纪念文集</w:t>
      </w:r>
    </w:p>
    <w:p>
      <w:r>
        <w:t>作者：（释）真禅主编</w:t>
      </w:r>
    </w:p>
    <w:p>
      <w:r>
        <w:t>出版社：上海:华东师范大学出版社,1994.10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持松法师纪念文集 评论地址：https://www.jiaokey.com/book/detail/10229713.html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