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书名：中国净土教理史</w:t>
      </w:r>
    </w:p>
    <w:p>
      <w:r>
        <w:t>作者：望月信亨</w:t>
      </w:r>
    </w:p>
    <w:p>
      <w:r>
        <w:t>出版社：中国佛教文化研究所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中国净土教理史 评论地址：https://www.jiaokey.com/book/detail/10229710.html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