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棒喝截流  禅林奇韵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棒喝截流  禅林奇韵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本书出售、求购地址：https://www.jiaokey.com/book/detail/10229707.html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关键词搜索：https://www.jiaokey.com/tag/佛教(学科: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