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书名：宗喀巴大师集  第3卷  菩提道次第略论  入中论善显密意疏</w:t>
      </w:r>
    </w:p>
    <w:p>
      <w:r>
        <w:t>作者：宗喀巴著；中国佛教文化研究所主编；法尊法师译</w:t>
      </w:r>
    </w:p>
    <w:p>
      <w:r>
        <w:t>出版社：北京:民族出版社,2001.01</w:t>
      </w:r>
    </w:p>
    <w:p>
      <w:r>
        <w:t>出版日期：</w:t>
      </w:r>
    </w:p>
    <w:p>
      <w:r>
        <w:t>总页数：529</w:t>
      </w:r>
    </w:p>
    <w:p>
      <w:r>
        <w:t>更多请访问教客网: www.jiaokey.com</w:t>
      </w:r>
    </w:p>
    <w:p>
      <w:r>
        <w:t>宗喀巴大师集  第3卷  菩提道次第略论  入中论善显密意疏 评论地址：https://www.jiaokey.com/book/detail/10229690.html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