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书名：八识规矩颂贯珠解</w:t>
      </w:r>
    </w:p>
    <w:p>
      <w:r>
        <w:t>作者：唐·玄奘法师</w:t>
      </w:r>
    </w:p>
    <w:p>
      <w:r>
        <w:t>出版社：上海佛学书局,1992.07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八识规矩颂贯珠解 评论地址：https://www.jiaokey.com/book/detail/10229685.html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