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书名：大势至菩萨念佛圆通章疏钞讲记</w:t>
      </w:r>
    </w:p>
    <w:p>
      <w:r>
        <w:t>作者：净空法师</w:t>
      </w:r>
    </w:p>
    <w:p>
      <w:r>
        <w:t>出版社：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大势至菩萨念佛圆通章疏钞讲记 评论地址：https://www.jiaokey.com/book/detail/10229680.html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