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书名：寺院巡礼增订本</w:t>
      </w:r>
    </w:p>
    <w:p>
      <w:r>
        <w:t>作者：闻妙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寺院巡礼增订本 评论地址：https://www.jiaokey.com/book/detail/10229679.html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