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书名：来果禅师语录</w:t>
      </w:r>
    </w:p>
    <w:p>
      <w:r>
        <w:t>作者：来果禅师</w:t>
      </w:r>
    </w:p>
    <w:p>
      <w:r>
        <w:t>出版社：上海佛学书局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来果禅师语录 评论地址：https://www.jiaokey.com/book/detail/10229673.html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