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书名：净宗要义</w:t>
      </w:r>
    </w:p>
    <w:p>
      <w:r>
        <w:t>作者：愿赋居士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净宗要义 评论地址：https://www.jiaokey.com/book/detail/10229666.html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