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如何修证佛法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如何修证佛法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本书出售、求购地址：https://www.jiaokey.com/book/detail/10229655.html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关键词搜索：https://www.jiaokey.com/tag/如何修证佛法.html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