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书名：窍诀宝藏海</w:t>
      </w:r>
    </w:p>
    <w:p>
      <w:r>
        <w:t>作者：法王如意宝晋美彭措传授</w:t>
      </w:r>
    </w:p>
    <w:p>
      <w:r>
        <w:t>出版社：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窍诀宝藏海 评论地址：https://www.jiaokey.com/book/detail/10229630.html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