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书名：优婆塞戒经  学习笔记</w:t>
      </w:r>
    </w:p>
    <w:p>
      <w:r>
        <w:t>作者：幽兰</w:t>
      </w:r>
    </w:p>
    <w:p>
      <w:r>
        <w:t>出版社：福建莆田广化寺佛经流通处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优婆塞戒经  学习笔记 评论地址：https://www.jiaokey.com/book/detail/10229628.html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