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书名：佛说观无量寿佛经讲记</w:t>
      </w:r>
    </w:p>
    <w:p>
      <w:r>
        <w:t>作者：道源法师讲述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佛说观无量寿佛经讲记 评论地址：https://www.jiaokey.com/book/detail/10229627.html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