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书名：显密日诵集</w:t>
      </w:r>
    </w:p>
    <w:p>
      <w:r>
        <w:t>作者：堪布索达吉</w:t>
      </w:r>
    </w:p>
    <w:p>
      <w:r>
        <w:t>出版社：北京八大处灵光寺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显密日诵集 评论地址：https://www.jiaokey.com/book/detail/10229625.html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