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书名：入菩萨行论广解</w:t>
      </w:r>
    </w:p>
    <w:p>
      <w:r>
        <w:t>作者：隆莲法师译解</w:t>
      </w:r>
    </w:p>
    <w:p>
      <w:r>
        <w:t>出版社：陕西省佛教协会弘法利生委员会</w:t>
      </w:r>
    </w:p>
    <w:p>
      <w:r>
        <w:t>出版日期：1995.11</w:t>
      </w:r>
    </w:p>
    <w:p>
      <w:r>
        <w:t>总页数：281</w:t>
      </w:r>
    </w:p>
    <w:p>
      <w:r>
        <w:t>更多请访问教客网: www.jiaokey.com</w:t>
      </w:r>
    </w:p>
    <w:p>
      <w:r>
        <w:t>入菩萨行论广解 评论地址：https://www.jiaokey.com/book/detail/10229623.html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