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佛教百问  1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佛教百问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本书出售、求购地址：https://www.jiaokey.com/book/detail/10229609.html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关键词搜索：https://www.jiaokey.com/tag/佛教百问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