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书名：印光大师开示录</w:t>
      </w:r>
    </w:p>
    <w:p>
      <w:r>
        <w:t>作者：浙江天台山国清讲寺法物流通处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印光大师开示录 评论地址：https://www.jiaokey.com/book/detail/10229577.html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